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23  邹鲁文存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23  邹鲁文存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本书出售、求购地址：https://www.jiaokey.com/book/detail/10484418.html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23  邹鲁文存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