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437  改革盐务报告书  全1册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437  改革盐务报告书  全1册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本书出售、求购地址：https://www.jiaokey.com/book/detail/10484417.html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关键词搜索：https://www.jiaokey.com/tag/近代中国史料丛刊三编  437  改革盐务报告书  全1册.html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