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376  神州女报  1-2期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376  神州女报  1-2期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本书出售、求购地址：https://www.jiaokey.com/book/detail/10484414.html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376  神州女报  1-2期.html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