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225  徐树铮正传·轶事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225  徐树铮正传·轶事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225  徐树铮正传·轶事.html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