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224  孙中山先生书信手札集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224  孙中山先生书信手札集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本书出售、求购地址：https://www.jiaokey.com/book/detail/10484411.html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224  孙中山先生书信手札集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