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204  民国外史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204  民国外史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本书出售、求购地址：https://www.jiaokey.com/book/detail/10484409.html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204  民国外史.html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