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198  战时经济法规  第2册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198  战时经济法规  第2册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198  战时经济法规  第2册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