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171  恩福堂笔记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171  恩福堂笔记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本书出售、求购地址：https://www.jiaokey.com/book/detail/10484406.html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171  恩福堂笔记.html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