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227  国耻  上海民潮七日记  合一册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227  国耻  上海民潮七日记  合一册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227  国耻  上海民潮七日记  合一册.html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