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26  清党实录  全1册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26  清党实录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本书出售、求购地址：https://www.jiaokey.com/book/detail/10484403.html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26  清党实录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