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181-189  柳西草堂日记  1-9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181-189  柳西草堂日记  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181-189  柳西草堂日记  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