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171  王鸿绪密折汇存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171  王鸿绪密折汇存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本书出售、求购地址：https://www.jiaokey.com/book/detail/10484401.html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171  王鸿绪密折汇存.html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