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21  总理遗墨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21  总理遗墨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21  总理遗墨.html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