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199  福建财政史纲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199  福建财政史纲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199  福建财政史纲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