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226  中日交涉纪事本末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226  中日交涉纪事本末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本书出售、求购地址：https://www.jiaokey.com/book/detail/10484392.html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226  中日交涉纪事本末.html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