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201  黄远生遗箸  全2册  1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201  黄远生遗箸  全2册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本书出售、求购地址：https://www.jiaokey.com/book/detail/10484391.html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201  黄远生遗箸  全2册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