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203  职官任免月表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203  职官任免月表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203  职官任免月表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