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27  我所知道的国民军与国民党合作史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27  我所知道的国民军与国民党合作史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27  我所知道的国民军与国民党合作史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