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446  刘光禄  锡鸿  遗稿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446  刘光禄  锡鸿  遗稿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本书出售、求购地址：https://www.jiaokey.com/book/detail/10484379.html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446  刘光禄  锡鸿  遗稿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