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362  外交公报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362  外交公报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本书出售、求购地址：https://www.jiaokey.com/book/detail/10484377.html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362  外交公报.html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