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443  蒙古鉴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443  蒙古鉴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443  蒙古鉴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