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226  袁世凯伪造民意纪实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226  袁世凯伪造民意纪实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本书出售、求购地址：https://www.jiaokey.com/book/detail/10484371.html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226  袁世凯伪造民意纪实.html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