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174  四当斋集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174  四当斋集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174  四当斋集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