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192  中国关税问题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192  中国关税问题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本书出售、求购地址：https://www.jiaokey.com/book/detail/10484364.html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192  中国关税问题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