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424  征南辑略  1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424  征南辑略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本书出售、求购地址：https://www.jiaokey.com/book/detail/10484354.html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424  征南辑略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