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166  京口偾城录  出围城记  草间日记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166  京口偾城录  出围城记  草间日记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本书出售、求购地址：https://www.jiaokey.com/book/detail/10484350.html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166  京口偾城录  出围城记  草间日记.html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