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197  中国战时经济志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197  中国战时经济志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本书出售、求购地址：https://www.jiaokey.com/book/detail/10484344.html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197  中国战时经济志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