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204  中国革命名人传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204  中国革命名人传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本书出售、求购地址：https://www.jiaokey.com/book/detail/10484343.html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204  中国革命名人传.html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