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209  国民政府近三年来外交经过纪要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209  国民政府近三年来外交经过纪要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209  国民政府近三年来外交经过纪要.html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