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88  近百年来上海政治经济史  1842-1937</w:t>
      </w:r>
    </w:p>
    <w:p>
      <w:r>
        <w:rPr>
          <w:rFonts w:ascii="宋体" w:hAnsi="宋体" w:eastAsia="宋体"/>
          <w:sz w:val="24"/>
        </w:rPr>
        <w:t>ERNEST O.HAUSER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88  近百年来上海政治经济史  1842-1937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O.HAUSER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本书出售、求购地址：https://www.jiaokey.com/book/detail/10484330.html</w:t>
      </w:r>
    </w:p>
    <w:p>
      <w:r>
        <w:t>更多相关图书推荐：https://www.jiaokey.com</w:t>
      </w:r>
    </w:p>
    <w:p>
      <w:r>
        <w:t>ERNEST O.HAUSER 其他作品：https://www.jiaokey.com/tag/ERNEST O.HAUSER.html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88  近百年来上海政治经济史  1842-1937.html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