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177  戊戌六君子遗集  全1册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177  戊戌六君子遗集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本书出售、求购地址：https://www.jiaokey.com/book/detail/10484311.html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177  戊戌六君子遗集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