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209  反日特刊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209  反日特刊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本书出售、求购地址：https://www.jiaokey.com/book/detail/10484290.html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209  反日特刊.html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