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10  中国伶人血缘之研究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10  中国伶人血缘之研究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本书出售、求购地址：https://www.jiaokey.com/book/detail/10484287.html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10  中国伶人血缘之研究.html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