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222  临时政府内务行政纪要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222  临时政府内务行政纪要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本书出售、求购地址：https://www.jiaokey.com/book/detail/10484284.html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222  临时政府内务行政纪要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