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200  中国公债史料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200  中国公债史料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本书出售、求购地址：https://www.jiaokey.com/book/detail/10484283.html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200  中国公债史料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