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172-173  记闻类编  一、二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172-173  记闻类编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本书出售、求购地址：https://www.jiaokey.com/book/detail/10484278.html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172-173  记闻类编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