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629  清代名人翰墨续集</w:t>
      </w:r>
    </w:p>
    <w:p>
      <w:r>
        <w:rPr>
          <w:rFonts w:ascii="宋体" w:hAnsi="宋体" w:eastAsia="宋体"/>
          <w:sz w:val="24"/>
        </w:rPr>
        <w:t>黄氏忆江南馆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629  清代名人翰墨续集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黄氏忆江南馆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本书出售、求购地址：https://www.jiaokey.com/book/detail/10484272.html</w:t>
      </w:r>
    </w:p>
    <w:p>
      <w:r>
        <w:t>更多相关图书推荐：https://www.jiaokey.com</w:t>
      </w:r>
    </w:p>
    <w:p>
      <w:r>
        <w:t>黄氏忆江南馆 其他作品：https://www.jiaokey.com/tag/黄氏忆江南馆.html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629  清代名人翰墨续集.html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