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362-364  奉禁义和拳汇录  平原拳匪纪事  畿南济变纪略</w:t>
      </w:r>
    </w:p>
    <w:p>
      <w:r>
        <w:rPr>
          <w:rFonts w:ascii="宋体" w:hAnsi="宋体" w:eastAsia="宋体"/>
          <w:sz w:val="24"/>
        </w:rPr>
        <w:t>劳乃宣，蒋楷，刘春堂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362-364  奉禁义和拳汇录  平原拳匪纪事  畿南济变纪略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劳乃宣，蒋楷，刘春堂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本书出售、求购地址：https://www.jiaokey.com/book/detail/10484257.html</w:t>
      </w:r>
    </w:p>
    <w:p>
      <w:r>
        <w:t>更多相关图书推荐：https://www.jiaokey.com</w:t>
      </w:r>
    </w:p>
    <w:p>
      <w:r>
        <w:t>劳乃宣，蒋楷，刘春堂 其他作品：https://www.jiaokey.com/tag/劳乃宣，蒋楷，刘春堂.html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362-364  奉禁义和拳汇录  平原拳匪纪事  畿南济变纪略.html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