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近代中国史料丛刊编辑  167  长毋想忘诗词集</w:t>
      </w:r>
    </w:p>
    <w:p>
      <w:r>
        <w:rPr>
          <w:rFonts w:ascii="宋体" w:hAnsi="宋体" w:eastAsia="宋体"/>
          <w:sz w:val="24"/>
        </w:rPr>
        <w:t>王陆一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近代中国史料丛刊编辑  167  长毋想忘诗词集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王陆一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本书出售、求购地址：https://www.jiaokey.com/book/detail/10484234.html</w:t>
      </w:r>
    </w:p>
    <w:p>
      <w:r>
        <w:t>更多相关图书推荐：https://www.jiaokey.com</w:t>
      </w:r>
    </w:p>
    <w:p>
      <w:r>
        <w:t>王陆一 其他作品：https://www.jiaokey.com/tag/王陆一.html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关键词搜索：https://www.jiaokey.com/tag/近代中国史料丛刊编辑  167  长毋想忘诗词集.html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