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240  雪桥诗话三集  共三册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240  雪桥诗话三集  共三册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本书出售、求购地址：https://www.jiaokey.com/book/detail/10484226.html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240  雪桥诗话三集  共三册.html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