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493  京师译学馆校友录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493  京师译学馆校友录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本书出售、求购地址：https://www.jiaokey.com/book/detail/10484225.html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493  京师译学馆校友录.html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