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252  辛亥革命史料  蕲水汤先生  化龙  遗念录</w:t>
      </w:r>
    </w:p>
    <w:p>
      <w:r>
        <w:rPr>
          <w:rFonts w:ascii="宋体" w:hAnsi="宋体" w:eastAsia="宋体"/>
          <w:sz w:val="24"/>
        </w:rPr>
        <w:t>张国淦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252  辛亥革命史料  蕲水汤先生  化龙  遗念录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本书出售、求购地址：https://www.jiaokey.com/book/detail/10484221.html</w:t>
      </w:r>
    </w:p>
    <w:p>
      <w:r>
        <w:t>更多相关图书推荐：https://www.jiaokey.com</w:t>
      </w:r>
    </w:p>
    <w:p>
      <w:r>
        <w:t>张国淦 其他作品：https://www.jiaokey.com/tag/张国淦.html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252  辛亥革命史料  蕲水汤先生  化龙  遗念录.html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