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524  国防论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524  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本书出售、求购地址：https://www.jiaokey.com/book/detail/10484216.html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524  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