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988  续碑传集  卷6至卷67  武臣·忠节</w:t>
      </w:r>
    </w:p>
    <w:p>
      <w:r>
        <w:rPr>
          <w:rFonts w:ascii="宋体" w:hAnsi="宋体" w:eastAsia="宋体"/>
          <w:sz w:val="24"/>
        </w:rPr>
        <w:t>缪荃孙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988  续碑传集  卷6至卷67  武臣·忠节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本书出售、求购地址：https://www.jiaokey.com/book/detail/10484214.html</w:t>
      </w:r>
    </w:p>
    <w:p>
      <w:r>
        <w:t>更多相关图书推荐：https://www.jiaokey.com</w:t>
      </w:r>
    </w:p>
    <w:p>
      <w:r>
        <w:t>缪荃孙 其他作品：https://www.jiaokey.com/tag/缪荃孙.html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988  续碑传集  卷6至卷67  武臣·忠节.html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