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231-234  范伯子先生全集  一、二  连语  、范伯子先生遗墨</w:t>
      </w:r>
    </w:p>
    <w:p>
      <w:r>
        <w:rPr>
          <w:rFonts w:ascii="宋体" w:hAnsi="宋体" w:eastAsia="宋体"/>
          <w:sz w:val="24"/>
        </w:rPr>
        <w:t>范当世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231-234  范伯子先生全集  一、二  连语  、范伯子先生遗墨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范当世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本书出售、求购地址：https://www.jiaokey.com/book/detail/10484213.html</w:t>
      </w:r>
    </w:p>
    <w:p>
      <w:r>
        <w:t>更多相关图书推荐：https://www.jiaokey.com</w:t>
      </w:r>
    </w:p>
    <w:p>
      <w:r>
        <w:t>范当世 其他作品：https://www.jiaokey.com/tag/范当世.html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231-234  范伯子先生全集  一、二  连语  、范伯子先生遗墨.html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