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书名：近代中国史料丛刊编辑  260  杜月笙先生  镛  纪念集</w:t>
      </w:r>
    </w:p>
    <w:p>
      <w:r>
        <w:t>作者：恒社旅台同仁</w:t>
      </w:r>
    </w:p>
    <w:p>
      <w:r>
        <w:t>出版社：台湾:文海出版社,1976.02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近代中国史料丛刊编辑  260  杜月笙先生  镛  纪念集 评论地址：https://www.jiaokey.com/book/detail/10484211.html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