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510  台湾省各机关职员录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510  台湾省各机关职员录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510  台湾省各机关职员录.html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