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505  清代台湾职官印录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505  清代台湾职官印录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本书出售、求购地址：https://www.jiaokey.com/book/detail/10484195.html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505  清代台湾职官印录.html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