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515-6  俄国西伯利东偏纪要  守边辑要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515-6  俄国西伯利东偏纪要  守边辑要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本书出售、求购地址：https://www.jiaokey.com/book/detail/10484178.html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515-6  俄国西伯利东偏纪要  守边辑要.html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