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983  续碑传集  卷16至卷23  内阁9卿·翰詹·科道·曹属·督抚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983  续碑传集  卷16至卷23  内阁9卿·翰詹·科道·曹属·督抚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本书出售、求购地址：https://www.jiaokey.com/book/detail/10484177.html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983  续碑传集  卷16至卷23  内阁9卿·翰詹·科道·曹属·督抚.html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